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phoenix agenda : power to transform your workplace</w:t>
      </w:r>
    </w:p>
    <w:p>
      <w:r>
        <w:rPr>
          <w:rFonts w:ascii="宋体" w:hAnsi="宋体" w:eastAsia="宋体"/>
          <w:sz w:val="24"/>
        </w:rPr>
        <w:t>John Whiteside with Leatrice McLaughlin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phoenix agenda : power to transform your workplace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Whiteside with Leatrice McLaughlin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Omneo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本书出售、求购地址：https://www.jiaokey.com/book/detail/40607630.html</w:t>
      </w:r>
    </w:p>
    <w:p>
      <w:r>
        <w:t>更多相关图书推荐：https://www.jiaokey.com</w:t>
      </w:r>
    </w:p>
    <w:p>
      <w:r>
        <w:t>John Whiteside with Leatrice McLaughlin 其他作品：https://www.jiaokey.com/tag/John Whiteside with Leatrice McLaughlin.html</w:t>
      </w:r>
    </w:p>
    <w:p>
      <w:r>
        <w:t>Omneo 出版图书：https://www.jiaokey.com/tag/Omneo.html</w:t>
      </w:r>
    </w:p>
    <w:p>
      <w:r>
        <w:t>关键词搜索：https://www.jiaokey.com/tag/The phoenix agenda : power to transform your workplace.html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