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vanoni plan in its third yea</w:t>
      </w:r>
    </w:p>
    <w:p>
      <w:r>
        <w:rPr>
          <w:rFonts w:ascii="宋体" w:hAnsi="宋体" w:eastAsia="宋体"/>
          <w:sz w:val="24"/>
        </w:rPr>
        <w:t>Pasquale saraceno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vanoni plan in its third yea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Pasquale saraceno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本书出售、求购地址：https://www.jiaokey.com/book/detail/40607628.html</w:t>
      </w:r>
    </w:p>
    <w:p>
      <w:r>
        <w:t>更多相关图书推荐：https://www.jiaokey.com</w:t>
      </w:r>
    </w:p>
    <w:p>
      <w:r>
        <w:t>Pasquale saraceno 其他作品：https://www.jiaokey.com/tag/Pasquale saraceno.html</w:t>
      </w:r>
    </w:p>
    <w:p>
      <w:r>
        <w:t>S.n. 出版图书：https://www.jiaokey.com/tag/S.n..html</w:t>
      </w:r>
    </w:p>
    <w:p>
      <w:r>
        <w:t>关键词搜索：https://www.jiaokey.com/tag/The vanoni plan in its third yea.html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