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Strengthening the poor : what have we learned?</w:t>
      </w:r>
    </w:p>
    <w:p>
      <w:r>
        <w:rPr>
          <w:rFonts w:ascii="宋体" w:hAnsi="宋体" w:eastAsia="宋体"/>
          <w:sz w:val="24"/>
        </w:rPr>
        <w:t>John P. Lewis and contributors Norman Uphoff ... [et al.]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Strengthening the poor : what have we learned?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P. Lewis and contributors Norman Uphoff ... [et al.]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Transaction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本书出售、求购地址：https://www.jiaokey.com/book/detail/40607474.html</w:t>
      </w:r>
    </w:p>
    <w:p>
      <w:r>
        <w:t>更多相关图书推荐：https://www.jiaokey.com</w:t>
      </w:r>
    </w:p>
    <w:p>
      <w:r>
        <w:t>John P. Lewis and contributors Norman Uphoff ... [et al.] 其他作品：https://www.jiaokey.com/tag/John P. Lewis and contributors Norman Uphoff ... [et al.].html</w:t>
      </w:r>
    </w:p>
    <w:p>
      <w:r>
        <w:t>Transaction Books 出版图书：https://www.jiaokey.com/tag/Transaction Books.html</w:t>
      </w:r>
    </w:p>
    <w:p>
      <w:r>
        <w:t>关键词搜索：https://www.jiaokey.com/tag/Strengthening the poor : what have we learned?.html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