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Techniques for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Techniques for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本书出售、求购地址：https://www.jiaokey.com/book/detail/40607455.html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关键词搜索：https://www.jiaokey.com/tag/Programming Techniques for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