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Sets : To Accompany Managerial Economic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Sets : To Accompany Managerial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本书出售、求购地址：https://www.jiaokey.com/book/detail/40607440.html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关键词搜索：https://www.jiaokey.com/tag/Problem Sets : To Accompany Managerial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