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Productive labour and effective demand : including a critique of Keynesian economics</w:t>
      </w:r>
    </w:p>
    <w:p>
      <w:r>
        <w:rPr>
          <w:rFonts w:ascii="宋体" w:hAnsi="宋体" w:eastAsia="宋体"/>
          <w:sz w:val="24"/>
        </w:rPr>
        <w:t>by Sidney H. Coontz ; with an introduction by William J. Bla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Productive labour and effective demand : including a critique of Keynesian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Sidney H. Coontz ; with an introduction by William J. Bla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&amp; K. Paul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本书出售、求购地址：https://www.jiaokey.com/book/detail/40607416.html</w:t>
      </w:r>
    </w:p>
    <w:p>
      <w:r>
        <w:t>更多相关图书推荐：https://www.jiaokey.com</w:t>
      </w:r>
    </w:p>
    <w:p>
      <w:r>
        <w:t>by Sidney H. Coontz ; with an introduction by William J. Bla 其他作品：https://www.jiaokey.com/tag/by Sidney H. Coontz ; with an introduction by William J. Bla.html</w:t>
      </w:r>
    </w:p>
    <w:p>
      <w:r>
        <w:t>Routledge &amp; K. Paul 出版图书：https://www.jiaokey.com/tag/Routledge &amp; K. Paul.html</w:t>
      </w:r>
    </w:p>
    <w:p>
      <w:r>
        <w:t>关键词搜索：https://www.jiaokey.com/tag/Productive labour and effective demand : including a critique of Keynesian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