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portable Thoreau  Revised editon.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portable Thoreau  Revised editon.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本书出售、求购地址：https://www.jiaokey.com/book/detail/40607381.html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portable Thoreau  Revised editon..html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