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cost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cost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本书出售、求购地址：https://www.jiaokey.com/book/detail/40607301.html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关键词搜索：https://www.jiaokey.com/tag/Statistical cost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