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Australian Economic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Australian Economic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本书出售、求购地址：https://www.jiaokey.com/book/detail/40607238.html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关键词搜索：https://www.jiaokey.com/tag/The Australian Economic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