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Granite bay jet ski: a computerized business simulation leve 1 IBM 3.5 Windows version;sales</w:t>
      </w:r>
    </w:p>
    <w:p>
      <w:r>
        <w:rPr>
          <w:rFonts w:ascii="宋体" w:hAnsi="宋体" w:eastAsia="宋体"/>
          <w:sz w:val="24"/>
        </w:rPr>
        <w:t>Leland Mansuetti.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Granite bay jet ski: a computerized business simulation leve 1 IBM 3.5 Windows version;sales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Mansuetti.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本书出售、求购地址：https://www.jiaokey.com/book/detail/40607222.html</w:t>
      </w:r>
    </w:p>
    <w:p>
      <w:r>
        <w:t>更多相关图书推荐：https://www.jiaokey.com</w:t>
      </w:r>
    </w:p>
    <w:p>
      <w:r>
        <w:t>Leland Mansuetti. 其他作品：https://www.jiaokey.com/tag/Leland Mansuetti..html</w:t>
      </w:r>
    </w:p>
    <w:p>
      <w:r>
        <w:t>Irwin McGraw-Hill 出版图书：https://www.jiaokey.com/tag/Irwin McGraw-Hill.html</w:t>
      </w:r>
    </w:p>
    <w:p>
      <w:r>
        <w:t>关键词搜索：https://www.jiaokey.com/tag/Granite bay jet ski: a computerized business simulation leve 1 IBM 3.5 Windows version;sales.html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