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economies more efficient and more equitable : factors determining income distribution</w:t>
      </w:r>
    </w:p>
    <w:p>
      <w:r>
        <w:rPr>
          <w:rFonts w:ascii="宋体" w:hAnsi="宋体" w:eastAsia="宋体"/>
          <w:sz w:val="24"/>
        </w:rPr>
        <w:t>editor Toshiyuki Mizoguchi ; associate editors Noriyuki Taka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economies more efficient and more equitable : factors determining income distribution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 Toshiyuki Mizoguchi ; associate editors Noriyuki Taka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Kinokuniya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本书出售、求购地址：https://www.jiaokey.com/book/detail/40607216.html</w:t>
      </w:r>
    </w:p>
    <w:p>
      <w:r>
        <w:t>更多相关图书推荐：https://www.jiaokey.com</w:t>
      </w:r>
    </w:p>
    <w:p>
      <w:r>
        <w:t>editor Toshiyuki Mizoguchi ; associate editors Noriyuki Taka 其他作品：https://www.jiaokey.com/tag/editor Toshiyuki Mizoguchi ; associate editors Noriyuki Taka.html</w:t>
      </w:r>
    </w:p>
    <w:p>
      <w:r>
        <w:t>Kinokuniya 出版图书：https://www.jiaokey.com/tag/Kinokuniya.html</w:t>
      </w:r>
    </w:p>
    <w:p>
      <w:r>
        <w:t>关键词搜索：https://www.jiaokey.com/tag/Making economies more efficient and more equitable : factors determining income distribution.html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