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reconstruction of political economy : an introduction to post-Keynesian economics</w:t>
      </w:r>
    </w:p>
    <w:p>
      <w:r>
        <w:rPr>
          <w:rFonts w:ascii="宋体" w:hAnsi="宋体" w:eastAsia="宋体"/>
          <w:sz w:val="24"/>
        </w:rPr>
        <w:t xml:space="preserve"> with a foreword by Joan Robinson.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reconstruction of political economy : an introduction to post-Keynesian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with a foreword by Joan Robinson.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本书出售、求购地址：https://www.jiaokey.com/book/detail/40607208.html</w:t>
      </w:r>
    </w:p>
    <w:p>
      <w:r>
        <w:t>更多相关图书推荐：https://www.jiaokey.com</w:t>
      </w:r>
    </w:p>
    <w:p>
      <w:r>
        <w:t xml:space="preserve"> with a foreword by Joan Robinson. 其他作品：https://www.jiaokey.com/tag/ with a foreword by Joan Robinson..html</w:t>
      </w:r>
    </w:p>
    <w:p>
      <w:r>
        <w:t>Macmillan 出版图书：https://www.jiaokey.com/tag/Macmillan.html</w:t>
      </w:r>
    </w:p>
    <w:p>
      <w:r>
        <w:t>关键词搜索：https://www.jiaokey.com/tag/The reconstruction of political economy : an introduction to post-Keynesian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