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power game : what it means for America</w:t>
      </w:r>
    </w:p>
    <w:p>
      <w:r>
        <w:rPr>
          <w:rFonts w:ascii="宋体" w:hAnsi="宋体" w:eastAsia="宋体"/>
          <w:sz w:val="24"/>
        </w:rPr>
        <w:t>William J. Holstein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power game : what it means for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Holstein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本书出售、求购地址：https://www.jiaokey.com/book/detail/40607036.html</w:t>
      </w:r>
    </w:p>
    <w:p>
      <w:r>
        <w:t>更多相关图书推荐：https://www.jiaokey.com</w:t>
      </w:r>
    </w:p>
    <w:p>
      <w:r>
        <w:t>William J. Holstein 其他作品：https://www.jiaokey.com/tag/William J. Holstein.html</w:t>
      </w:r>
    </w:p>
    <w:p>
      <w:r>
        <w:t>Scribner 出版图书：https://www.jiaokey.com/tag/Scribner.html</w:t>
      </w:r>
    </w:p>
    <w:p>
      <w:r>
        <w:t>关键词搜索：https://www.jiaokey.com/tag/The Japanese power game : what it means for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