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public administration : concepts and cases  1st ed</w:t>
      </w:r>
    </w:p>
    <w:p>
      <w:r>
        <w:rPr>
          <w:rFonts w:ascii="宋体" w:hAnsi="宋体" w:eastAsia="宋体"/>
          <w:sz w:val="24"/>
        </w:rPr>
        <w:t xml:space="preserve"> Allen K. Settle.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public administration : concepts and cases  1st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Allen K. Settle.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本书出售、求购地址：https://www.jiaokey.com/book/detail/40607034.html</w:t>
      </w:r>
    </w:p>
    <w:p>
      <w:r>
        <w:t>更多相关图书推荐：https://www.jiaokey.com</w:t>
      </w:r>
    </w:p>
    <w:p>
      <w:r>
        <w:t xml:space="preserve"> Allen K. Settle. 其他作品：https://www.jiaokey.com/tag/ Allen K. Settle..html</w:t>
      </w:r>
    </w:p>
    <w:p>
      <w:r>
        <w:t>Mayfield Pub. Co. 出版图书：https://www.jiaokey.com/tag/Mayfield Pub. Co..html</w:t>
      </w:r>
    </w:p>
    <w:p>
      <w:r>
        <w:t>关键词搜索：https://www.jiaokey.com/tag/American public administration : concepts and cases  1st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