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Dictatorship and political police : the technique of control by fear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Dictatorship and political police : the technique of control by fear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本书出售、求购地址：https://www.jiaokey.com/book/detail/40607030.html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 xml:space="preserve"> ltd. 出版图书：https://www.jiaokey.com/tag/ ltd..html</w:t>
      </w:r>
    </w:p>
    <w:p>
      <w:r>
        <w:t>关键词搜索：https://www.jiaokey.com/tag/Dictatorship and political police : the technique of control by fear.html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