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Nations High Commissioner for Refugees : Handbook for emergencies</w:t>
      </w:r>
    </w:p>
    <w:p>
      <w:r>
        <w:rPr>
          <w:rFonts w:ascii="宋体" w:hAnsi="宋体" w:eastAsia="宋体"/>
          <w:sz w:val="24"/>
        </w:rPr>
        <w:t xml:space="preserve"> Jean.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Nations High Commissioner for Refugees : Handbook for emergencies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Jean.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UNHCR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本书出售、求购地址：https://www.jiaokey.com/book/detail/40606997.html</w:t>
      </w:r>
    </w:p>
    <w:p>
      <w:r>
        <w:t>更多相关图书推荐：https://www.jiaokey.com</w:t>
      </w:r>
    </w:p>
    <w:p>
      <w:r>
        <w:t xml:space="preserve"> Jean. 其他作品：https://www.jiaokey.com/tag/ Jean..html</w:t>
      </w:r>
    </w:p>
    <w:p>
      <w:r>
        <w:t>UNHCR 出版图书：https://www.jiaokey.com/tag/UNHCR.html</w:t>
      </w:r>
    </w:p>
    <w:p>
      <w:r>
        <w:t>关键词搜索：https://www.jiaokey.com/tag/United Nations High Commissioner for Refugees : Handbook for emergencies.html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