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uprooted : the epic story of the great migrations that migrations that made the American people</w:t>
      </w:r>
    </w:p>
    <w:p>
      <w:r>
        <w:rPr>
          <w:rFonts w:ascii="宋体" w:hAnsi="宋体" w:eastAsia="宋体"/>
          <w:sz w:val="24"/>
        </w:rPr>
        <w:t>by Oscar Handlin.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uprooted : the epic story of the great migrations that migrations that made the American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Oscar Handlin.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本书出售、求购地址：https://www.jiaokey.com/book/detail/40606992.html</w:t>
      </w:r>
    </w:p>
    <w:p>
      <w:r>
        <w:t>更多相关图书推荐：https://www.jiaokey.com</w:t>
      </w:r>
    </w:p>
    <w:p>
      <w:r>
        <w:t>by Oscar Handlin. 其他作品：https://www.jiaokey.com/tag/by Oscar Handlin..html</w:t>
      </w:r>
    </w:p>
    <w:p>
      <w:r>
        <w:t>Grosset &amp; Dunlap 出版图书：https://www.jiaokey.com/tag/Grosset &amp; Dunlap.html</w:t>
      </w:r>
    </w:p>
    <w:p>
      <w:r>
        <w:t>关键词搜索：https://www.jiaokey.com/tag/The uprooted : the epic story of the great migrations that migrations that made the American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