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Schumacher to Brandt : the story of German socialism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Schumacher to Brandt : the story of German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本书出售、求购地址：https://www.jiaokey.com/book/detail/40606980.html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关键词搜索：https://www.jiaokey.com/tag/From Schumacher to Brandt : the story of German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