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: victory without wa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: victory without 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本书出售、求购地址：https://www.jiaokey.com/book/detail/40606947.html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关键词搜索：https://www.jiaokey.com/tag/1999 : victory without 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