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Kyoto American studies summer seminar specialists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Kyoto American studies summer seminar specialists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本书出售、求购地址：https://www.jiaokey.com/book/detail/40606926.html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关键词搜索：https://www.jiaokey.com/tag/Kyoto American studies summer seminar specialists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