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freedom</w:t>
      </w:r>
    </w:p>
    <w:p>
      <w:r>
        <w:rPr>
          <w:rFonts w:ascii="宋体" w:hAnsi="宋体" w:eastAsia="宋体"/>
          <w:sz w:val="24"/>
        </w:rPr>
        <w:t>Christopher Caudwell ; with an introduction by professor Geo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Caudwell ; with an introduction by professor Geo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本书出售、求购地址：https://www.jiaokey.com/book/detail/40606918.html</w:t>
      </w:r>
    </w:p>
    <w:p>
      <w:r>
        <w:t>更多相关图书推荐：https://www.jiaokey.com</w:t>
      </w:r>
    </w:p>
    <w:p>
      <w:r>
        <w:t>Christopher Caudwell ; with an introduction by professor Geo 其他作品：https://www.jiaokey.com/tag/Christopher Caudwell ; with an introduction by professor Geo.html</w:t>
      </w:r>
    </w:p>
    <w:p>
      <w:r>
        <w:t>Lawrence &amp; Wishart 出版图书：https://www.jiaokey.com/tag/Lawrence &amp; Wishart.html</w:t>
      </w:r>
    </w:p>
    <w:p>
      <w:r>
        <w:t>关键词搜索：https://www.jiaokey.com/tag/The concept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