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Contradictions in Canadian Society : Readings in Introductory Sociology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Contradictions in Canadian Society : Readings in Introductory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本书出售、求购地址：https://www.jiaokey.com/book/detail/40606899.html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John Wiley &amp; Sons 出版图书：https://www.jiaokey.com/tag/John Wiley &amp; Sons.html</w:t>
      </w:r>
    </w:p>
    <w:p>
      <w:r>
        <w:t>关键词搜索：https://www.jiaokey.com/tag/Contradictions in Canadian Society : Readings in Introductory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