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monetary fund : Annual report on exchange arrangements and exchange restrictions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monetary fund : Annual report on exchange arrangements and exchange restrictions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本书出售、求购地址：https://www.jiaokey.com/book/detail/40606897.html</w:t>
      </w:r>
    </w:p>
    <w:p>
      <w:r>
        <w:t>更多相关图书推荐：https://www.jiaokey.com</w:t>
      </w:r>
    </w:p>
    <w:p>
      <w:r>
        <w:t>s.n. 出版图书：https://www.jiaokey.com/tag/s.n..html</w:t>
      </w:r>
    </w:p>
    <w:p>
      <w:r>
        <w:t>关键词搜索：https://www.jiaokey.com/tag/International monetary fund : Annual report on exchange arrangements and exchange restrictions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