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executive board for the financial year ended April 30 ..</w:t>
      </w:r>
    </w:p>
    <w:p>
      <w:r>
        <w:rPr>
          <w:rFonts w:ascii="宋体" w:hAnsi="宋体" w:eastAsia="宋体"/>
          <w:sz w:val="24"/>
        </w:rPr>
        <w:t>International Monetary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executive board for the financial year ended April 30 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Monetary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本书出售、求购地址：https://www.jiaokey.com/book/detail/40606896.html</w:t>
      </w:r>
    </w:p>
    <w:p>
      <w:r>
        <w:t>更多相关图书推荐：https://www.jiaokey.com</w:t>
      </w:r>
    </w:p>
    <w:p>
      <w:r>
        <w:t>International Monetary Fund 其他作品：https://www.jiaokey.com/tag/International Monetary Fund.html</w:t>
      </w:r>
    </w:p>
    <w:p>
      <w:r>
        <w:t>The Fund 出版图书：https://www.jiaokey.com/tag/The Fund.html</w:t>
      </w:r>
    </w:p>
    <w:p>
      <w:r>
        <w:t>关键词搜索：https://www.jiaokey.com/tag/Annual report of the executive board for the financial year ended April 30 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