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Ethnic Cleansing in Kosovo: An Accounting</w:t>
      </w:r>
    </w:p>
    <w:p>
      <w:r>
        <w:rPr>
          <w:rFonts w:ascii="宋体" w:hAnsi="宋体" w:eastAsia="宋体"/>
          <w:sz w:val="24"/>
        </w:rPr>
        <w:t>United States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Ethnic Cleansing in Kosovo: An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United States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Dept. of State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本书出售、求购地址：https://www.jiaokey.com/book/detail/40606889.html</w:t>
      </w:r>
    </w:p>
    <w:p>
      <w:r>
        <w:t>更多相关图书推荐：https://www.jiaokey.com</w:t>
      </w:r>
    </w:p>
    <w:p>
      <w:r>
        <w:t>United States 其他作品：https://www.jiaokey.com/tag/United States.html</w:t>
      </w:r>
    </w:p>
    <w:p>
      <w:r>
        <w:t>Dept. of State 出版图书：https://www.jiaokey.com/tag/Dept. of State.html</w:t>
      </w:r>
    </w:p>
    <w:p>
      <w:r>
        <w:t>关键词搜索：https://www.jiaokey.com/tag/Ethnic Cleansing in Kosovo: An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