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 : Publications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 : Publications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本书出售、求购地址：https://www.jiaokey.com/book/detail/40606887.html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关键词搜索：https://www.jiaokey.com/tag/International monetary fund : Publications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