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Puerto Rican struggle : essays on survival in the U.S.</w:t>
      </w:r>
    </w:p>
    <w:p>
      <w:r>
        <w:rPr>
          <w:rFonts w:ascii="宋体" w:hAnsi="宋体" w:eastAsia="宋体"/>
          <w:sz w:val="24"/>
        </w:rPr>
        <w:t xml:space="preserve"> Jose Oscar 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Puerto Rican struggle : essays on survival in the U.S.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 Oscar 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Waterfront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本书出售、求购地址：https://www.jiaokey.com/book/detail/40606860.html</w:t>
      </w:r>
    </w:p>
    <w:p>
      <w:r>
        <w:t>更多相关图书推荐：https://www.jiaokey.com</w:t>
      </w:r>
    </w:p>
    <w:p>
      <w:r>
        <w:t xml:space="preserve"> Jose Oscar Aler 其他作品：https://www.jiaokey.com/tag/ Jose Oscar Aler.html</w:t>
      </w:r>
    </w:p>
    <w:p>
      <w:r>
        <w:t>Waterfront Press 出版图书：https://www.jiaokey.com/tag/Waterfront Press.html</w:t>
      </w:r>
    </w:p>
    <w:p>
      <w:r>
        <w:t>关键词搜索：https://www.jiaokey.com/tag/The Puerto Rican struggle : essays on survival in the U.S..html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