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public opinion toward Israel and the Arab-Israeli conflic</w:t>
      </w:r>
    </w:p>
    <w:p>
      <w:r>
        <w:rPr>
          <w:rFonts w:ascii="宋体" w:hAnsi="宋体" w:eastAsia="宋体"/>
          <w:sz w:val="24"/>
        </w:rPr>
        <w:t>Eytan Gilboa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public opinion toward Israel and the Arab-Israeli conflic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Eytan Gilboa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本书出售、求购地址：https://www.jiaokey.com/book/detail/40606798.html</w:t>
      </w:r>
    </w:p>
    <w:p>
      <w:r>
        <w:t>更多相关图书推荐：https://www.jiaokey.com</w:t>
      </w:r>
    </w:p>
    <w:p>
      <w:r>
        <w:t>Eytan Gilboa 其他作品：https://www.jiaokey.com/tag/Eytan Gilboa.html</w:t>
      </w:r>
    </w:p>
    <w:p>
      <w:r>
        <w:t>Lexington Books 出版图书：https://www.jiaokey.com/tag/Lexington Books.html</w:t>
      </w:r>
    </w:p>
    <w:p>
      <w:r>
        <w:t>关键词搜索：https://www.jiaokey.com/tag/American public opinion toward Israel and the Arab-Israeli conflic.html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