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Korean Political Culture in Conflict Hierarchy vs. individualism</w:t>
      </w:r>
    </w:p>
    <w:p>
      <w:r>
        <w:rPr>
          <w:rFonts w:ascii="宋体" w:hAnsi="宋体" w:eastAsia="宋体"/>
          <w:sz w:val="24"/>
        </w:rPr>
        <w:t>by Jong Wan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Korean Political Culture in Conflict Hierarchy vs. individualism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Jong Wan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Sejong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本书出售、求购地址：https://www.jiaokey.com/book/detail/40606791.html</w:t>
      </w:r>
    </w:p>
    <w:p>
      <w:r>
        <w:t>更多相关图书推荐：https://www.jiaokey.com</w:t>
      </w:r>
    </w:p>
    <w:p>
      <w:r>
        <w:t>by Jong Wan Kim 其他作品：https://www.jiaokey.com/tag/by Jong Wan Kim.html</w:t>
      </w:r>
    </w:p>
    <w:p>
      <w:r>
        <w:t>The Sejong institute 出版图书：https://www.jiaokey.com/tag/The Sejong institute.html</w:t>
      </w:r>
    </w:p>
    <w:p>
      <w:r>
        <w:t>关键词搜索：https://www.jiaokey.com/tag/The Korean Political Culture in Conflict Hierarchy vs. individualism.html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