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Winfield And Jolowicz On 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Winfield And Jolowicz On 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本书出售、求购地址：https://www.jiaokey.com/book/detail/40606784.html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关键词搜索：https://www.jiaokey.com/tag/Winfield And Jolowicz On 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