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Singapore academy of law journal : publications committee editorial committee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Singapore academy of law journal : publications committee editorial committee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SNP printing pte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本书出售、求购地址：https://www.jiaokey.com/book/detail/40606772.html</w:t>
      </w:r>
    </w:p>
    <w:p>
      <w:r>
        <w:t>更多相关图书推荐：https://www.jiaokey.com</w:t>
      </w:r>
    </w:p>
    <w:p>
      <w:r>
        <w:t>SNP printing pte ltd 出版图书：https://www.jiaokey.com/tag/SNP printing pte ltd.html</w:t>
      </w:r>
    </w:p>
    <w:p>
      <w:r>
        <w:t>关键词搜索：https://www.jiaokey.com/tag/Singapore academy of law journal : publications committee editorial committee.html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