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Emerging Nations : Their Growth And United States Policy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Emerging Nations : Their Growth And United States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本书出售、求购地址：https://www.jiaokey.com/book/detail/40606765.html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Emerging Nations : Their Growth And United States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