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Peacemaking in a divided society : Israel after Rabin</w:t>
      </w:r>
    </w:p>
    <w:p>
      <w:r>
        <w:rPr>
          <w:rFonts w:ascii="宋体" w:hAnsi="宋体" w:eastAsia="宋体"/>
          <w:sz w:val="24"/>
        </w:rPr>
        <w:t>Sasson Sefer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Peacemaking in a divided society : Israel after Rabin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Sasson Sefer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 Cass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本书出售、求购地址：https://www.jiaokey.com/book/detail/40606741.html</w:t>
      </w:r>
    </w:p>
    <w:p>
      <w:r>
        <w:t>更多相关图书推荐：https://www.jiaokey.com</w:t>
      </w:r>
    </w:p>
    <w:p>
      <w:r>
        <w:t>Sasson Sefer 其他作品：https://www.jiaokey.com/tag/Sasson Sefer.html</w:t>
      </w:r>
    </w:p>
    <w:p>
      <w:r>
        <w:t>Frank Cass 出版图书：https://www.jiaokey.com/tag/Frank Cass.html</w:t>
      </w:r>
    </w:p>
    <w:p>
      <w:r>
        <w:t>关键词搜索：https://www.jiaokey.com/tag/Peacemaking in a divided society : Israel after Rabin.html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