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of the century : people of the State of California vs. Orenthal James Simpson</w:t>
      </w:r>
    </w:p>
    <w:p>
      <w:r>
        <w:rPr>
          <w:rFonts w:ascii="宋体" w:hAnsi="宋体" w:eastAsia="宋体"/>
          <w:sz w:val="24"/>
        </w:rPr>
        <w:t>Frank Schmalleger.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of the century : people of the State of California vs. Orenthal James Simpson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本书出售、求购地址：https://www.jiaokey.com/book/detail/40606735.html</w:t>
      </w:r>
    </w:p>
    <w:p>
      <w:r>
        <w:t>更多相关图书推荐：https://www.jiaokey.com</w:t>
      </w:r>
    </w:p>
    <w:p>
      <w:r>
        <w:t>Frank Schmalleger. 其他作品：https://www.jiaokey.com/tag/Frank Schmalleger..html</w:t>
      </w:r>
    </w:p>
    <w:p>
      <w:r>
        <w:t>Prentice Hall 出版图书：https://www.jiaokey.com/tag/Prentice Hall.html</w:t>
      </w:r>
    </w:p>
    <w:p>
      <w:r>
        <w:t>关键词搜索：https://www.jiaokey.com/tag/Trial of the century : people of the State of California vs. Orenthal James Simpson.html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