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in Europe : a guide to European voluntary organisations</w:t>
      </w:r>
    </w:p>
    <w:p>
      <w:r>
        <w:rPr>
          <w:rFonts w:ascii="宋体" w:hAnsi="宋体" w:eastAsia="宋体"/>
          <w:sz w:val="24"/>
        </w:rPr>
        <w:t>Brian Harvey.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in Europe : a guide to European voluntary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Harvey.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NCVO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本书出售、求购地址：https://www.jiaokey.com/book/detail/40606728.html</w:t>
      </w:r>
    </w:p>
    <w:p>
      <w:r>
        <w:t>更多相关图书推荐：https://www.jiaokey.com</w:t>
      </w:r>
    </w:p>
    <w:p>
      <w:r>
        <w:t>Brian Harvey. 其他作品：https://www.jiaokey.com/tag/Brian Harvey..html</w:t>
      </w:r>
    </w:p>
    <w:p>
      <w:r>
        <w:t>NCVO Publications 出版图书：https://www.jiaokey.com/tag/NCVO Publications.html</w:t>
      </w:r>
    </w:p>
    <w:p>
      <w:r>
        <w:t>关键词搜索：https://www.jiaokey.com/tag/Networking in Europe : a guide to European voluntary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