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Military in Politics: A Case Study of Iraq to 1941</w:t>
      </w:r>
    </w:p>
    <w:p>
      <w:r>
        <w:rPr>
          <w:rFonts w:ascii="宋体" w:hAnsi="宋体" w:eastAsia="宋体"/>
          <w:sz w:val="24"/>
        </w:rPr>
        <w:t xml:space="preserve"> A. H. Hourani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Military in Politics: A Case Study of Iraq to 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H. Hourani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KPI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本书出售、求购地址：https://www.jiaokey.com/book/detail/40606628.html</w:t>
      </w:r>
    </w:p>
    <w:p>
      <w:r>
        <w:t>更多相关图书推荐：https://www.jiaokey.com</w:t>
      </w:r>
    </w:p>
    <w:p>
      <w:r>
        <w:t xml:space="preserve"> A. H. Hourani 其他作品：https://www.jiaokey.com/tag/ A. H. Hourani.html</w:t>
      </w:r>
    </w:p>
    <w:p>
      <w:r>
        <w:t>KPI limited 出版图书：https://www.jiaokey.com/tag/KPI limited.html</w:t>
      </w:r>
    </w:p>
    <w:p>
      <w:r>
        <w:t>关键词搜索：https://www.jiaokey.com/tag/The Role of the Military in Politics: A Case Study of Iraq to 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