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and the third sector : emerging relationships in welfare states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and the third sector : emerging relationships in welfare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本书出售、求购地址：https://www.jiaokey.com/book/detail/40606611.html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Jossey-Bass 出版图书：https://www.jiaokey.com/tag/Jossey-Bass.html</w:t>
      </w:r>
    </w:p>
    <w:p>
      <w:r>
        <w:t>关键词搜索：https://www.jiaokey.com/tag/Government and the third sector : emerging relationships in welfare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