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Spelling trouble</w:t>
      </w:r>
    </w:p>
    <w:p>
      <w:r>
        <w:rPr>
          <w:rFonts w:ascii="宋体" w:hAnsi="宋体" w:eastAsia="宋体"/>
          <w:sz w:val="24"/>
        </w:rPr>
        <w:t>Maeve Friel ;Nathan 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Spelling trouble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Maeve Friel ;Nathan 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Roaring Good Reads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本书出售、求购地址：https://www.jiaokey.com/book/detail/40606547.html</w:t>
      </w:r>
    </w:p>
    <w:p>
      <w:r>
        <w:t>更多相关图书推荐：https://www.jiaokey.com</w:t>
      </w:r>
    </w:p>
    <w:p>
      <w:r>
        <w:t>Maeve Friel ;Nathan Reed 其他作品：https://www.jiaokey.com/tag/Maeve Friel ;Nathan Reed.html</w:t>
      </w:r>
    </w:p>
    <w:p>
      <w:r>
        <w:t>Roaring Good Reads 出版图书：https://www.jiaokey.com/tag/Roaring Good Reads.html</w:t>
      </w:r>
    </w:p>
    <w:p>
      <w:r>
        <w:t>关键词搜索：https://www.jiaokey.com/tag/Spelling trouble.html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