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other side of the mountain</w:t>
      </w:r>
    </w:p>
    <w:p>
      <w:r>
        <w:rPr>
          <w:rFonts w:ascii="宋体" w:hAnsi="宋体" w:eastAsia="宋体"/>
          <w:sz w:val="24"/>
        </w:rPr>
        <w:t>Michel Bernanos ; translated by Elaine P. Halperin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other side of the mountain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Bernanos ; translated by Elaine P. Halperin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本书出售、求购地址：https://www.jiaokey.com/book/detail/40606509.html</w:t>
      </w:r>
    </w:p>
    <w:p>
      <w:r>
        <w:t>更多相关图书推荐：https://www.jiaokey.com</w:t>
      </w:r>
    </w:p>
    <w:p>
      <w:r>
        <w:t>Michel Bernanos ; translated by Elaine P. Halperin 其他作品：https://www.jiaokey.com/tag/Michel Bernanos ; translated by Elaine P. Halperin.html</w:t>
      </w:r>
    </w:p>
    <w:p>
      <w:r>
        <w:t>Victor Gollancz Ltd. 出版图书：https://www.jiaokey.com/tag/Victor Gollancz Ltd..html</w:t>
      </w:r>
    </w:p>
    <w:p>
      <w:r>
        <w:t>关键词搜索：https://www.jiaokey.com/tag/The other side of the mountain.html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