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Gentleman in waiting</w:t>
      </w:r>
    </w:p>
    <w:p>
      <w:r>
        <w:rPr>
          <w:rFonts w:ascii="宋体" w:hAnsi="宋体" w:eastAsia="宋体"/>
          <w:sz w:val="24"/>
        </w:rPr>
        <w:t>andré Couteaux;Edward Hyams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Gentleman in waiting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andré Couteaux;Edward Hyams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本书出售、求购地址：https://www.jiaokey.com/book/detail/40606491.html</w:t>
      </w:r>
    </w:p>
    <w:p>
      <w:r>
        <w:t>更多相关图书推荐：https://www.jiaokey.com</w:t>
      </w:r>
    </w:p>
    <w:p>
      <w:r>
        <w:t>andré Couteaux;Edward Hyams 其他作品：https://www.jiaokey.com/tag/andré Couteaux;Edward Hyams.html</w:t>
      </w:r>
    </w:p>
    <w:p>
      <w:r>
        <w:t>Macdonald 出版图书：https://www.jiaokey.com/tag/Macdonald.html</w:t>
      </w:r>
    </w:p>
    <w:p>
      <w:r>
        <w:t>关键词搜索：https://www.jiaokey.com/tag/Gentleman in waiting.html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