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Sink your teeth in the moon</w:t>
      </w:r>
    </w:p>
    <w:p>
      <w:r>
        <w:rPr>
          <w:rFonts w:ascii="宋体" w:hAnsi="宋体" w:eastAsia="宋体"/>
          <w:sz w:val="24"/>
        </w:rPr>
        <w:t>dents Lune avec les ;Anita 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Sink your teeth 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dents Lune avec les ;Anita 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 &amp;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本书出售、求购地址：https://www.jiaokey.com/book/detail/40606413.html</w:t>
      </w:r>
    </w:p>
    <w:p>
      <w:r>
        <w:t>更多相关图书推荐：https://www.jiaokey.com</w:t>
      </w:r>
    </w:p>
    <w:p>
      <w:r>
        <w:t>dents Lune avec les ;Anita Bar 其他作品：https://www.jiaokey.com/tag/dents Lune avec les ;Anita Bar.html</w:t>
      </w:r>
    </w:p>
    <w:p>
      <w:r>
        <w:t>Calder &amp; Boyars 出版图书：https://www.jiaokey.com/tag/Calder &amp; Boyars.html</w:t>
      </w:r>
    </w:p>
    <w:p>
      <w:r>
        <w:t>关键词搜索：https://www.jiaokey.com/tag/Sink your teeth 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