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ocean apart : the Gold Mountain diary of Chin Mei-Ling</w:t>
      </w:r>
    </w:p>
    <w:p>
      <w:r>
        <w:rPr>
          <w:rFonts w:ascii="宋体" w:hAnsi="宋体" w:eastAsia="宋体"/>
          <w:sz w:val="24"/>
        </w:rPr>
        <w:t>Gillian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ocean apart : the Gold Mountain diary of Chin Mei-Ling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本书出售、求购地址：https://www.jiaokey.com/book/detail/40606244.html</w:t>
      </w:r>
    </w:p>
    <w:p>
      <w:r>
        <w:t>更多相关图书推荐：https://www.jiaokey.com</w:t>
      </w:r>
    </w:p>
    <w:p>
      <w:r>
        <w:t>Gillian Chan 其他作品：https://www.jiaokey.com/tag/Gillian Chan.html</w:t>
      </w:r>
    </w:p>
    <w:p>
      <w:r>
        <w:t>Scholastic Canada 出版图书：https://www.jiaokey.com/tag/Scholastic Canada.html</w:t>
      </w:r>
    </w:p>
    <w:p>
      <w:r>
        <w:t>关键词搜索：https://www.jiaokey.com/tag/An ocean apart : the Gold Mountain diary of Chin Mei-Ling.html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