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Venice Preserved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Venice Preserved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本书出售、求购地址：https://www.jiaokey.com/book/detail/40606228.html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关键词搜索：https://www.jiaokey.com/tag/Venice Preserved.html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