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 Shakespearean sequences : Henry VI to Richard II and Pericles to Timon of Athens</w:t>
      </w:r>
    </w:p>
    <w:p>
      <w:r>
        <w:rPr>
          <w:rFonts w:ascii="宋体" w:hAnsi="宋体" w:eastAsia="宋体"/>
          <w:sz w:val="24"/>
        </w:rPr>
        <w:t>F. W. Brownlow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 Shakespearean sequences : Henry VI to Richard II and Pericles to Timon of Athens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 W. Brownlow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本书出售、求购地址：https://www.jiaokey.com/book/detail/40606140.html</w:t>
      </w:r>
    </w:p>
    <w:p>
      <w:r>
        <w:t>更多相关图书推荐：https://www.jiaokey.com</w:t>
      </w:r>
    </w:p>
    <w:p>
      <w:r>
        <w:t>F. W. Brownlow 其他作品：https://www.jiaokey.com/tag/F. W. Brownlow.html</w:t>
      </w:r>
    </w:p>
    <w:p>
      <w:r>
        <w:t>Macmillan 出版图书：https://www.jiaokey.com/tag/Macmillan.html</w:t>
      </w:r>
    </w:p>
    <w:p>
      <w:r>
        <w:t>关键词搜索：https://www.jiaokey.com/tag/Two Shakespearean sequences : Henry VI to Richard II and Pericles to Timon of Athens.html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