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patriot for me and a sense of detachment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patriot for me and a sense of detachment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本书出售、求购地址：https://www.jiaokey.com/book/detail/40606134.html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关键词搜索：https://www.jiaokey.com/tag/A patriot for me and a sense of detachment.html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