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eclipse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eclipse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本书出售、求购地址：https://www.jiaokey.com/book/detail/40606091.html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关键词搜索：https://www.jiaokey.com/tag/Total eclipse.html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