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HUNDRED ENGLISH POEMS : from the XIVth Century to the XiXt</w:t>
      </w:r>
    </w:p>
    <w:p>
      <w:r>
        <w:rPr>
          <w:rFonts w:ascii="宋体" w:hAnsi="宋体" w:eastAsia="宋体"/>
          <w:sz w:val="24"/>
        </w:rPr>
        <w:t>Chosen and annotated by Edmund Blunden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HUNDRED ENGLISH POEMS : from the XIVth Century to the XiXt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Chosen and annotated by Edmund Blunden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Kenkyusha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本书出售、求购地址：https://www.jiaokey.com/book/detail/40605993.html</w:t>
      </w:r>
    </w:p>
    <w:p>
      <w:r>
        <w:t>更多相关图书推荐：https://www.jiaokey.com</w:t>
      </w:r>
    </w:p>
    <w:p>
      <w:r>
        <w:t>Chosen and annotated by Edmund Blunden 其他作品：https://www.jiaokey.com/tag/Chosen and annotated by Edmund Blunden.html</w:t>
      </w:r>
    </w:p>
    <w:p>
      <w:r>
        <w:t>Kenkyusha 出版图书：https://www.jiaokey.com/tag/Kenkyusha.html</w:t>
      </w:r>
    </w:p>
    <w:p>
      <w:r>
        <w:t>关键词搜索：https://www.jiaokey.com/tag/A HUNDRED ENGLISH POEMS : from the XIVth Century to the XiXt.html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