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choice of Anglo-Saxon verse</w:t>
      </w:r>
    </w:p>
    <w:p>
      <w:r>
        <w:rPr>
          <w:rFonts w:ascii="宋体" w:hAnsi="宋体" w:eastAsia="宋体"/>
          <w:sz w:val="24"/>
        </w:rPr>
        <w:t>selected with an introduction and a parallel verse translati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choice of Anglo-Saxon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selected with an introduction and a parallel verse translati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本书出售、求购地址：https://www.jiaokey.com/book/detail/40605981.html</w:t>
      </w:r>
    </w:p>
    <w:p>
      <w:r>
        <w:t>更多相关图书推荐：https://www.jiaokey.com</w:t>
      </w:r>
    </w:p>
    <w:p>
      <w:r>
        <w:t>selected with an introduction and a parallel verse translati 其他作品：https://www.jiaokey.com/tag/selected with an introduction and a parallel verse translati.html</w:t>
      </w:r>
    </w:p>
    <w:p>
      <w:r>
        <w:t>Faber 出版图书：https://www.jiaokey.com/tag/Faber.html</w:t>
      </w:r>
    </w:p>
    <w:p>
      <w:r>
        <w:t>关键词搜索：https://www.jiaokey.com/tag/A choice of Anglo-Saxon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