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Epitaph for George Killin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Epitaph for George Killin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本书出售、求购地址：https://www.jiaokey.com/book/detail/40605887.html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关键词搜索：https://www.jiaokey.com/tag/Epitaph for George Killin.html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