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sentimental journey through france and italy</w:t>
      </w:r>
    </w:p>
    <w:p>
      <w:r>
        <w:rPr>
          <w:rFonts w:ascii="宋体" w:hAnsi="宋体" w:eastAsia="宋体"/>
          <w:sz w:val="24"/>
        </w:rPr>
        <w:t>Graham Petrie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sentimental journey through france and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Graham Petrie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本书出售、求购地址：https://www.jiaokey.com/book/detail/40605855.html</w:t>
      </w:r>
    </w:p>
    <w:p>
      <w:r>
        <w:t>更多相关图书推荐：https://www.jiaokey.com</w:t>
      </w:r>
    </w:p>
    <w:p>
      <w:r>
        <w:t>Graham Petrie 其他作品：https://www.jiaokey.com/tag/Graham Petrie.html</w:t>
      </w:r>
    </w:p>
    <w:p>
      <w:r>
        <w:t>Penguin books 出版图书：https://www.jiaokey.com/tag/Penguin books.html</w:t>
      </w:r>
    </w:p>
    <w:p>
      <w:r>
        <w:t>关键词搜索：https://www.jiaokey.com/tag/A sentimental journey through france and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